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975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76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ЗАО «ТРАНСПОРТНОЕ АГЕНТСТВО»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Бефус Оксаны Витальевны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Бефус О.В.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ЗАО «ТРАНСПОРТНОЕ АГЕНТСТВО»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Комсомольская д.28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2023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Бефус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Бефус О.В.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предоставлены </w:t>
      </w:r>
      <w:r>
        <w:rPr>
          <w:rFonts w:ascii="Times New Roman" w:eastAsia="Times New Roman" w:hAnsi="Times New Roman" w:cs="Times New Roman"/>
        </w:rPr>
        <w:t>ЗАО «ТРАНСПОРТНОЕ АГЕНТСТВО»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06.03.2024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6900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11.03.2024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</w:rPr>
        <w:t>06.03.2024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ЗАО «ТРАНСПОРТНОЕ АГЕНТСТВО»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Бефус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Бефус О.В.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ЗАО «ТРАНСПОРТНОЕ АГЕНТСТВО»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Бефус Оксану Витальевну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156433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